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2FAF" w14:textId="51F689E6" w:rsidR="00234EF7" w:rsidRDefault="00E664B0" w:rsidP="00E010B8">
      <w:pPr>
        <w:pStyle w:val="af0"/>
        <w:jc w:val="right"/>
        <w:rPr>
          <w:rtl/>
          <w:lang w:bidi="ar-EG"/>
        </w:rPr>
      </w:pPr>
      <w:r>
        <w:rPr>
          <w:rFonts w:cstheme="majorHAnsi" w:hint="cs"/>
          <w:b/>
          <w:bCs/>
          <w:sz w:val="32"/>
          <w:szCs w:val="32"/>
          <w:rtl/>
          <w:lang w:bidi="ar-EG"/>
        </w:rPr>
        <w:t>هبة محمود أحمد أبو العلا</w:t>
      </w:r>
    </w:p>
    <w:p w14:paraId="604D157A" w14:textId="7DA112EE" w:rsidR="00234EF7" w:rsidRPr="00E010B8" w:rsidRDefault="00E664B0" w:rsidP="00E010B8">
      <w:pPr>
        <w:jc w:val="right"/>
        <w:rPr>
          <w:rFonts w:cs="Arial"/>
          <w:b/>
          <w:bCs/>
          <w:sz w:val="24"/>
          <w:szCs w:val="24"/>
        </w:rPr>
      </w:pPr>
      <w:r w:rsidRPr="00E010B8">
        <w:rPr>
          <w:rFonts w:cs="Arial" w:hint="cs"/>
          <w:b/>
          <w:bCs/>
          <w:sz w:val="24"/>
          <w:szCs w:val="24"/>
          <w:rtl/>
        </w:rPr>
        <w:t xml:space="preserve">طبيب مقيم أطفال </w:t>
      </w:r>
      <w:bookmarkStart w:id="0" w:name="_GoBack"/>
      <w:bookmarkEnd w:id="0"/>
    </w:p>
    <w:p w14:paraId="083DDF69" w14:textId="77777777" w:rsidR="00234EF7" w:rsidRDefault="00EE2988" w:rsidP="00E010B8">
      <w:pPr>
        <w:pStyle w:val="1"/>
        <w:jc w:val="right"/>
      </w:pPr>
      <w:r>
        <w:rPr>
          <w:rFonts w:cstheme="majorHAnsi"/>
          <w:rtl/>
        </w:rPr>
        <w:t>معلومات الاتصال</w:t>
      </w:r>
    </w:p>
    <w:p w14:paraId="48B07CCF" w14:textId="388F1BF4" w:rsidR="00234EF7" w:rsidRDefault="00EE2988" w:rsidP="00E010B8">
      <w:pPr>
        <w:spacing w:after="120"/>
        <w:jc w:val="right"/>
      </w:pPr>
      <w:r>
        <w:rPr>
          <w:rFonts w:cs="Times New Roman"/>
          <w:rtl/>
        </w:rPr>
        <w:t>رقم الهاتف</w:t>
      </w:r>
      <w:r>
        <w:t xml:space="preserve">: </w:t>
      </w:r>
      <w:r w:rsidR="00E664B0">
        <w:rPr>
          <w:rFonts w:hint="cs"/>
          <w:rtl/>
        </w:rPr>
        <w:t>01068089744</w:t>
      </w:r>
    </w:p>
    <w:p w14:paraId="35B0FDD9" w14:textId="6341FBB0" w:rsidR="00234EF7" w:rsidRDefault="00EE2988" w:rsidP="00E010B8">
      <w:pPr>
        <w:spacing w:after="120"/>
        <w:jc w:val="right"/>
      </w:pPr>
      <w:r>
        <w:rPr>
          <w:rFonts w:cs="Times New Roman"/>
          <w:rtl/>
        </w:rPr>
        <w:t>البريد الإلكتروني</w:t>
      </w:r>
      <w:r>
        <w:t xml:space="preserve">: </w:t>
      </w:r>
      <w:r w:rsidR="00E664B0" w:rsidRPr="00E664B0">
        <w:t>hebaabouelella25 @gmail.com</w:t>
      </w:r>
    </w:p>
    <w:p w14:paraId="62072FD8" w14:textId="77777777" w:rsidR="00234EF7" w:rsidRDefault="00EE2988" w:rsidP="00E010B8">
      <w:pPr>
        <w:spacing w:after="120"/>
        <w:jc w:val="right"/>
        <w:rPr>
          <w:rFonts w:cstheme="minorHAnsi"/>
          <w:rtl/>
        </w:rPr>
      </w:pPr>
      <w:r>
        <w:rPr>
          <w:rFonts w:cs="Times New Roman"/>
          <w:rtl/>
        </w:rPr>
        <w:t>العنوان</w:t>
      </w:r>
      <w:r>
        <w:t xml:space="preserve">: </w:t>
      </w:r>
      <w:r>
        <w:rPr>
          <w:rFonts w:cs="Times New Roman"/>
          <w:rtl/>
        </w:rPr>
        <w:t>ش مصر أسوان، قنا، مصر</w:t>
      </w:r>
    </w:p>
    <w:p w14:paraId="48C34C48" w14:textId="185891A1" w:rsidR="00234EF7" w:rsidRPr="00E664B0" w:rsidRDefault="00EE2988" w:rsidP="00E010B8">
      <w:pPr>
        <w:spacing w:after="120"/>
        <w:jc w:val="right"/>
        <w:rPr>
          <w:rFonts w:cs="Arial"/>
          <w:rtl/>
        </w:rPr>
      </w:pPr>
      <w:r>
        <w:rPr>
          <w:rFonts w:cs="Times New Roman" w:hint="cs"/>
          <w:rtl/>
        </w:rPr>
        <w:t>متزوج</w:t>
      </w:r>
      <w:r w:rsidR="00E664B0">
        <w:rPr>
          <w:rFonts w:cs="Arial" w:hint="cs"/>
          <w:rtl/>
        </w:rPr>
        <w:t>ة</w:t>
      </w:r>
    </w:p>
    <w:p w14:paraId="075245B2" w14:textId="77777777" w:rsidR="00234EF7" w:rsidRDefault="00EE2988" w:rsidP="00E010B8">
      <w:pPr>
        <w:pStyle w:val="1"/>
        <w:jc w:val="right"/>
      </w:pPr>
      <w:r>
        <w:rPr>
          <w:rFonts w:cstheme="majorHAnsi"/>
          <w:rtl/>
        </w:rPr>
        <w:t>المؤهلات العلمية</w:t>
      </w:r>
    </w:p>
    <w:p w14:paraId="7A48617A" w14:textId="77777777" w:rsidR="00234EF7" w:rsidRDefault="00EE2988" w:rsidP="00E010B8">
      <w:pPr>
        <w:spacing w:after="120"/>
        <w:jc w:val="right"/>
      </w:pPr>
      <w:r>
        <w:rPr>
          <w:rFonts w:cs="Times New Roman"/>
          <w:rtl/>
        </w:rPr>
        <w:t xml:space="preserve">بكالوريوس الطب والجراحة بتقدير عام جيد جدا </w:t>
      </w:r>
      <w:r>
        <w:t xml:space="preserve">- </w:t>
      </w:r>
      <w:r>
        <w:rPr>
          <w:rFonts w:cs="Times New Roman"/>
          <w:rtl/>
        </w:rPr>
        <w:t xml:space="preserve">جامعة سوهاج </w:t>
      </w:r>
      <w:r>
        <w:t>- 2010</w:t>
      </w:r>
    </w:p>
    <w:p w14:paraId="6A9C8310" w14:textId="77777777" w:rsidR="00234EF7" w:rsidRDefault="00EE2988" w:rsidP="00E010B8">
      <w:pPr>
        <w:spacing w:after="120"/>
        <w:jc w:val="right"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  <w:rtl/>
        </w:rPr>
      </w:pPr>
      <w:r>
        <w:rPr>
          <w:rFonts w:hint="cs"/>
          <w:rtl/>
          <w:lang w:bidi="ar-EG"/>
        </w:rPr>
        <w:t>ا</w:t>
      </w:r>
      <w:r>
        <w:rPr>
          <w:rFonts w:asciiTheme="majorHAnsi" w:eastAsiaTheme="majorEastAsia" w:hAnsiTheme="majorHAnsi" w:cstheme="majorHAnsi" w:hint="cs"/>
          <w:b/>
          <w:bCs/>
          <w:color w:val="365F91" w:themeColor="accent1" w:themeShade="BF"/>
          <w:sz w:val="28"/>
          <w:szCs w:val="28"/>
          <w:rtl/>
        </w:rPr>
        <w:t>لدورات</w:t>
      </w:r>
      <w:r>
        <w:rPr>
          <w:rFonts w:asciiTheme="majorHAnsi" w:eastAsiaTheme="majorEastAsia" w:hAnsiTheme="majorHAnsi" w:cstheme="majorHAnsi" w:hint="cs"/>
          <w:b/>
          <w:bCs/>
          <w:color w:val="365F91" w:themeColor="accent1" w:themeShade="BF"/>
          <w:sz w:val="28"/>
          <w:szCs w:val="28"/>
          <w:rtl/>
        </w:rPr>
        <w:t xml:space="preserve"> العلمية</w:t>
      </w:r>
    </w:p>
    <w:p w14:paraId="115CF6CD" w14:textId="77257C3F" w:rsidR="00234EF7" w:rsidRPr="00E664B0" w:rsidRDefault="00E664B0" w:rsidP="00E010B8">
      <w:pPr>
        <w:spacing w:after="120"/>
        <w:jc w:val="right"/>
        <w:rPr>
          <w:rFonts w:cs="Arial"/>
          <w:rtl/>
        </w:rPr>
      </w:pPr>
      <w:r>
        <w:rPr>
          <w:rFonts w:cs="Arial" w:hint="cs"/>
          <w:rtl/>
        </w:rPr>
        <w:t>دورة اللغة الانجليزية</w:t>
      </w:r>
      <w:r w:rsidR="00E010B8">
        <w:rPr>
          <w:rFonts w:cs="Arial" w:hint="cs"/>
          <w:rtl/>
        </w:rPr>
        <w:t xml:space="preserve"> جامعة قنا</w:t>
      </w:r>
    </w:p>
    <w:p w14:paraId="3674BEDC" w14:textId="6026CC7E" w:rsidR="00234EF7" w:rsidRDefault="00EE2988" w:rsidP="00E010B8">
      <w:pPr>
        <w:spacing w:after="120"/>
        <w:jc w:val="right"/>
        <w:rPr>
          <w:rFonts w:cs="Arial"/>
          <w:rtl/>
        </w:rPr>
      </w:pPr>
      <w:r>
        <w:rPr>
          <w:rFonts w:cs="Times New Roman" w:hint="cs"/>
          <w:rtl/>
        </w:rPr>
        <w:t>دورة التحول الرقمي جامعة</w:t>
      </w:r>
      <w:r w:rsidR="00E664B0">
        <w:rPr>
          <w:rFonts w:cstheme="minorHAnsi" w:hint="cs"/>
          <w:rtl/>
        </w:rPr>
        <w:t xml:space="preserve"> </w:t>
      </w:r>
      <w:r w:rsidR="00E664B0">
        <w:rPr>
          <w:rFonts w:cs="Arial" w:hint="cs"/>
          <w:rtl/>
        </w:rPr>
        <w:t>جنوب الوادي</w:t>
      </w:r>
    </w:p>
    <w:p w14:paraId="03A78664" w14:textId="5B6B20E4" w:rsidR="00E664B0" w:rsidRDefault="00E664B0" w:rsidP="00E010B8">
      <w:pPr>
        <w:spacing w:after="120"/>
        <w:jc w:val="right"/>
        <w:rPr>
          <w:rFonts w:cs="Arial"/>
          <w:rtl/>
        </w:rPr>
      </w:pPr>
      <w:r>
        <w:rPr>
          <w:rFonts w:cs="Arial" w:hint="cs"/>
          <w:rtl/>
        </w:rPr>
        <w:t>دورة اسعافات اولية ومتقدمة</w:t>
      </w:r>
    </w:p>
    <w:p w14:paraId="24F63BF5" w14:textId="6F6CD09D" w:rsidR="00E664B0" w:rsidRDefault="00E664B0" w:rsidP="00E010B8">
      <w:pPr>
        <w:spacing w:after="120"/>
        <w:jc w:val="right"/>
        <w:rPr>
          <w:rFonts w:cs="Arial"/>
          <w:rtl/>
        </w:rPr>
      </w:pPr>
      <w:r>
        <w:rPr>
          <w:rFonts w:cs="Arial"/>
        </w:rPr>
        <w:t>ICDL</w:t>
      </w:r>
      <w:r>
        <w:rPr>
          <w:rFonts w:cs="Arial" w:hint="cs"/>
          <w:rtl/>
        </w:rPr>
        <w:t xml:space="preserve"> دورة </w:t>
      </w:r>
    </w:p>
    <w:p w14:paraId="63256AC5" w14:textId="2319114B" w:rsidR="00E664B0" w:rsidRPr="00E664B0" w:rsidRDefault="00E664B0" w:rsidP="00E010B8">
      <w:pPr>
        <w:spacing w:after="120"/>
        <w:jc w:val="right"/>
        <w:rPr>
          <w:rFonts w:cs="Arial"/>
          <w:rtl/>
          <w:lang w:bidi="ar-EG"/>
        </w:rPr>
      </w:pPr>
      <w:r>
        <w:rPr>
          <w:rFonts w:cs="Arial" w:hint="cs"/>
          <w:rtl/>
        </w:rPr>
        <w:t xml:space="preserve">دورة </w:t>
      </w:r>
      <w:r w:rsidR="00E010B8">
        <w:rPr>
          <w:rFonts w:cs="Arial" w:hint="cs"/>
          <w:rtl/>
        </w:rPr>
        <w:t>أساسيات التنفس الصناعي في الأطفال والمبتسرين</w:t>
      </w:r>
    </w:p>
    <w:p w14:paraId="449C63B6" w14:textId="025E8D4E" w:rsidR="00E664B0" w:rsidRDefault="00EE2988" w:rsidP="00E010B8">
      <w:pPr>
        <w:spacing w:after="120"/>
        <w:jc w:val="right"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8"/>
          <w:szCs w:val="28"/>
          <w:rtl/>
          <w:lang w:bidi="ar-EG"/>
        </w:rPr>
      </w:pPr>
      <w:r>
        <w:rPr>
          <w:rFonts w:asciiTheme="majorHAnsi" w:eastAsiaTheme="majorEastAsia" w:hAnsiTheme="majorHAnsi" w:cstheme="majorHAnsi" w:hint="cs"/>
          <w:b/>
          <w:bCs/>
          <w:color w:val="365F91" w:themeColor="accent1" w:themeShade="BF"/>
          <w:sz w:val="28"/>
          <w:szCs w:val="28"/>
          <w:rtl/>
          <w:lang w:bidi="ar-EG"/>
        </w:rPr>
        <w:t>الخبرات العملية</w:t>
      </w:r>
    </w:p>
    <w:p w14:paraId="7B374BD8" w14:textId="77777777" w:rsidR="00234EF7" w:rsidRDefault="00EE2988" w:rsidP="00E010B8">
      <w:pPr>
        <w:spacing w:after="120"/>
        <w:jc w:val="right"/>
        <w:rPr>
          <w:rFonts w:cstheme="minorHAnsi"/>
          <w:rtl/>
        </w:rPr>
      </w:pPr>
      <w:r>
        <w:rPr>
          <w:rFonts w:cs="Times New Roman" w:hint="cs"/>
          <w:rtl/>
        </w:rPr>
        <w:t xml:space="preserve">طبيب امتياز مستشفى سوهاج الجامعي من </w:t>
      </w:r>
      <w:r>
        <w:rPr>
          <w:rFonts w:cstheme="minorHAnsi" w:hint="cs"/>
          <w:rtl/>
        </w:rPr>
        <w:t xml:space="preserve">1\3\2011 </w:t>
      </w:r>
      <w:r>
        <w:rPr>
          <w:rFonts w:cs="Times New Roman" w:hint="cs"/>
          <w:rtl/>
        </w:rPr>
        <w:t xml:space="preserve">حتي </w:t>
      </w:r>
      <w:r>
        <w:rPr>
          <w:rFonts w:cstheme="minorHAnsi" w:hint="cs"/>
          <w:rtl/>
        </w:rPr>
        <w:t>29\2\2012</w:t>
      </w:r>
    </w:p>
    <w:p w14:paraId="7129310D" w14:textId="7E738A6E" w:rsidR="00E664B0" w:rsidRPr="00E664B0" w:rsidRDefault="00E664B0" w:rsidP="00E010B8">
      <w:pPr>
        <w:spacing w:after="120"/>
        <w:jc w:val="right"/>
        <w:rPr>
          <w:rFonts w:cs="Arial"/>
          <w:rtl/>
        </w:rPr>
      </w:pPr>
      <w:r>
        <w:rPr>
          <w:rFonts w:cs="Arial" w:hint="cs"/>
          <w:rtl/>
        </w:rPr>
        <w:t>طبيب تكليف مديرية الصحة بسوهاج مارس 2012 حتي مايو 2013</w:t>
      </w:r>
    </w:p>
    <w:p w14:paraId="44D6C7DA" w14:textId="7AC994D0" w:rsidR="00E664B0" w:rsidRDefault="00EE2988" w:rsidP="00E010B8">
      <w:pPr>
        <w:spacing w:after="120"/>
        <w:jc w:val="right"/>
        <w:rPr>
          <w:rFonts w:cs="Arial"/>
          <w:rtl/>
        </w:rPr>
      </w:pPr>
      <w:r>
        <w:rPr>
          <w:rFonts w:cs="Times New Roman" w:hint="cs"/>
          <w:rtl/>
        </w:rPr>
        <w:t>طبيب مقيم</w:t>
      </w:r>
      <w:r w:rsidR="00E010B8">
        <w:rPr>
          <w:rFonts w:cs="Arial" w:hint="cs"/>
          <w:rtl/>
        </w:rPr>
        <w:t xml:space="preserve"> أطفال</w:t>
      </w:r>
      <w:r>
        <w:rPr>
          <w:rFonts w:cs="Times New Roman" w:hint="cs"/>
          <w:rtl/>
        </w:rPr>
        <w:t xml:space="preserve"> مستشفي </w:t>
      </w:r>
      <w:r w:rsidR="00E664B0">
        <w:rPr>
          <w:rFonts w:cs="Arial" w:hint="cs"/>
          <w:rtl/>
        </w:rPr>
        <w:t xml:space="preserve">الهلال بسوهاج </w:t>
      </w:r>
      <w:r>
        <w:rPr>
          <w:rFonts w:cs="Times New Roman" w:hint="cs"/>
          <w:rtl/>
        </w:rPr>
        <w:t>من</w:t>
      </w:r>
      <w:r w:rsidR="00E664B0">
        <w:rPr>
          <w:rFonts w:cstheme="minorHAnsi" w:hint="cs"/>
          <w:rtl/>
        </w:rPr>
        <w:t xml:space="preserve"> </w:t>
      </w:r>
      <w:r w:rsidR="00E664B0">
        <w:rPr>
          <w:rFonts w:cs="Arial" w:hint="cs"/>
          <w:rtl/>
        </w:rPr>
        <w:t xml:space="preserve">مايو 2013 </w:t>
      </w:r>
      <w:r>
        <w:rPr>
          <w:rFonts w:cs="Times New Roman" w:hint="cs"/>
          <w:rtl/>
        </w:rPr>
        <w:t xml:space="preserve">حتي </w:t>
      </w:r>
      <w:r w:rsidR="00E664B0">
        <w:rPr>
          <w:rFonts w:cs="Arial" w:hint="cs"/>
          <w:rtl/>
        </w:rPr>
        <w:t>نوفمبر 2016</w:t>
      </w:r>
    </w:p>
    <w:p w14:paraId="26D4B0D1" w14:textId="57123467" w:rsidR="00234EF7" w:rsidRPr="00E664B0" w:rsidRDefault="00E664B0" w:rsidP="00E010B8">
      <w:pPr>
        <w:spacing w:after="120"/>
        <w:jc w:val="right"/>
        <w:rPr>
          <w:rFonts w:cs="Arial"/>
          <w:rtl/>
        </w:rPr>
      </w:pPr>
      <w:r>
        <w:rPr>
          <w:rFonts w:cs="Arial" w:hint="cs"/>
          <w:rtl/>
        </w:rPr>
        <w:t>طبيب مقيم مستشفى قنا الجامعي من فبراير 2023 حتي فبراير 2024</w:t>
      </w:r>
      <w:r>
        <w:rPr>
          <w:rFonts w:asciiTheme="majorHAnsi" w:eastAsiaTheme="majorEastAsia" w:hAnsiTheme="majorHAnsi" w:cstheme="majorHAnsi" w:hint="cs"/>
          <w:b/>
          <w:bCs/>
          <w:color w:val="365F91" w:themeColor="accent1" w:themeShade="BF"/>
          <w:sz w:val="28"/>
          <w:szCs w:val="28"/>
          <w:rtl/>
          <w:lang w:bidi="ar-EG"/>
        </w:rPr>
        <w:t xml:space="preserve"> </w:t>
      </w:r>
    </w:p>
    <w:sectPr w:rsidR="00234EF7" w:rsidRPr="00E664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A6A29" w14:textId="77777777" w:rsidR="00EE2988" w:rsidRDefault="00EE2988">
      <w:pPr>
        <w:spacing w:line="240" w:lineRule="auto"/>
      </w:pPr>
      <w:r>
        <w:separator/>
      </w:r>
    </w:p>
  </w:endnote>
  <w:endnote w:type="continuationSeparator" w:id="0">
    <w:p w14:paraId="032692AA" w14:textId="77777777" w:rsidR="00EE2988" w:rsidRDefault="00EE2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AE1FF" w14:textId="77777777" w:rsidR="00EE2988" w:rsidRDefault="00EE2988">
      <w:pPr>
        <w:spacing w:after="0"/>
      </w:pPr>
      <w:r>
        <w:separator/>
      </w:r>
    </w:p>
  </w:footnote>
  <w:footnote w:type="continuationSeparator" w:id="0">
    <w:p w14:paraId="024A7B68" w14:textId="77777777" w:rsidR="00EE2988" w:rsidRDefault="00EE29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5BB1"/>
    <w:rsid w:val="00034616"/>
    <w:rsid w:val="00045039"/>
    <w:rsid w:val="0006063C"/>
    <w:rsid w:val="0015074B"/>
    <w:rsid w:val="00234EF7"/>
    <w:rsid w:val="00245B6D"/>
    <w:rsid w:val="0029639D"/>
    <w:rsid w:val="00326F90"/>
    <w:rsid w:val="003F60B2"/>
    <w:rsid w:val="00524D9D"/>
    <w:rsid w:val="007B5888"/>
    <w:rsid w:val="00AA1D8D"/>
    <w:rsid w:val="00B47730"/>
    <w:rsid w:val="00CB0664"/>
    <w:rsid w:val="00E010B8"/>
    <w:rsid w:val="00E664B0"/>
    <w:rsid w:val="00EE2988"/>
    <w:rsid w:val="00FC693F"/>
    <w:rsid w:val="1859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C4CBEE"/>
  <w14:defaultImageDpi w14:val="300"/>
  <w15:docId w15:val="{F6C9C660-8A9B-4E37-8F5C-51AA44CA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/>
    <w:lsdException w:name="List Number" w:unhideWhenUsed="1"/>
    <w:lsdException w:name="List 2" w:unhideWhenUsed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Char"/>
    <w:uiPriority w:val="99"/>
    <w:unhideWhenUsed/>
    <w:qFormat/>
    <w:pPr>
      <w:spacing w:after="120"/>
    </w:pPr>
  </w:style>
  <w:style w:type="paragraph" w:styleId="22">
    <w:name w:val="Body Text 2"/>
    <w:basedOn w:val="a1"/>
    <w:link w:val="2Char0"/>
    <w:uiPriority w:val="99"/>
    <w:unhideWhenUsed/>
    <w:pPr>
      <w:spacing w:after="120" w:line="480" w:lineRule="auto"/>
    </w:pPr>
  </w:style>
  <w:style w:type="paragraph" w:styleId="32">
    <w:name w:val="Body Text 3"/>
    <w:basedOn w:val="a1"/>
    <w:link w:val="3Char0"/>
    <w:uiPriority w:val="99"/>
    <w:unhideWhenUsed/>
    <w:qFormat/>
    <w:pPr>
      <w:spacing w:after="120"/>
    </w:pPr>
    <w:rPr>
      <w:sz w:val="16"/>
      <w:szCs w:val="16"/>
    </w:rPr>
  </w:style>
  <w:style w:type="paragraph" w:styleId="a6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Emphasis"/>
    <w:basedOn w:val="a2"/>
    <w:uiPriority w:val="20"/>
    <w:qFormat/>
    <w:rPr>
      <w:i/>
      <w:iCs/>
    </w:rPr>
  </w:style>
  <w:style w:type="paragraph" w:styleId="a8">
    <w:name w:val="footer"/>
    <w:basedOn w:val="a1"/>
    <w:link w:val="Char0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1"/>
    <w:link w:val="Char1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3">
    <w:name w:val="List 2"/>
    <w:basedOn w:val="a1"/>
    <w:uiPriority w:val="99"/>
    <w:unhideWhenUsed/>
    <w:pPr>
      <w:ind w:left="720" w:hanging="360"/>
      <w:contextualSpacing/>
    </w:p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3"/>
      </w:numPr>
      <w:contextualSpacing/>
    </w:pPr>
  </w:style>
  <w:style w:type="paragraph" w:styleId="ab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">
    <w:name w:val="List Number"/>
    <w:basedOn w:val="a1"/>
    <w:uiPriority w:val="99"/>
    <w:unhideWhenUsed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pPr>
      <w:numPr>
        <w:numId w:val="6"/>
      </w:numPr>
      <w:contextualSpacing/>
    </w:pPr>
  </w:style>
  <w:style w:type="paragraph" w:styleId="ac">
    <w:name w:val="macro"/>
    <w:link w:val="Char2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ad">
    <w:name w:val="Strong"/>
    <w:basedOn w:val="a2"/>
    <w:uiPriority w:val="22"/>
    <w:qFormat/>
    <w:rPr>
      <w:b/>
      <w:bCs/>
    </w:rPr>
  </w:style>
  <w:style w:type="paragraph" w:styleId="ae">
    <w:name w:val="Subtitle"/>
    <w:basedOn w:val="a1"/>
    <w:next w:val="a1"/>
    <w:link w:val="Char3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3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1"/>
    <w:next w:val="a1"/>
    <w:link w:val="Char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1">
    <w:name w:val="Light Shading"/>
    <w:basedOn w:val="a3"/>
    <w:uiPriority w:val="60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2">
    <w:name w:val="Light List"/>
    <w:basedOn w:val="a3"/>
    <w:uiPriority w:val="61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3">
    <w:name w:val="Light Grid"/>
    <w:basedOn w:val="a3"/>
    <w:uiPriority w:val="62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0">
    <w:name w:val="Medium Shading 1"/>
    <w:basedOn w:val="a3"/>
    <w:uiPriority w:val="6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4">
    <w:name w:val="Dark List"/>
    <w:basedOn w:val="a3"/>
    <w:uiPriority w:val="7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5">
    <w:name w:val="Colorful Shading"/>
    <w:basedOn w:val="a3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6">
    <w:name w:val="Colorful List"/>
    <w:basedOn w:val="a3"/>
    <w:uiPriority w:val="7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7">
    <w:name w:val="Colorful Grid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har1">
    <w:name w:val="رأس الصفحة Char"/>
    <w:basedOn w:val="a2"/>
    <w:link w:val="a9"/>
    <w:uiPriority w:val="99"/>
    <w:qFormat/>
  </w:style>
  <w:style w:type="character" w:customStyle="1" w:styleId="Char0">
    <w:name w:val="تذييل الصفحة Char"/>
    <w:basedOn w:val="a2"/>
    <w:link w:val="a8"/>
    <w:uiPriority w:val="99"/>
  </w:style>
  <w:style w:type="paragraph" w:styleId="af8">
    <w:name w:val="No Spacing"/>
    <w:uiPriority w:val="1"/>
    <w:qFormat/>
    <w:rPr>
      <w:sz w:val="22"/>
      <w:szCs w:val="22"/>
    </w:rPr>
  </w:style>
  <w:style w:type="character" w:customStyle="1" w:styleId="1Char">
    <w:name w:val="عنوان 1 Char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r4">
    <w:name w:val="العنوان Char"/>
    <w:basedOn w:val="a2"/>
    <w:link w:val="af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عنوان فرعي Char"/>
    <w:basedOn w:val="a2"/>
    <w:link w:val="a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9">
    <w:name w:val="List Paragraph"/>
    <w:basedOn w:val="a1"/>
    <w:uiPriority w:val="34"/>
    <w:qFormat/>
    <w:pPr>
      <w:ind w:left="720"/>
      <w:contextualSpacing/>
    </w:pPr>
  </w:style>
  <w:style w:type="character" w:customStyle="1" w:styleId="Char">
    <w:name w:val="نص أساسي Char"/>
    <w:basedOn w:val="a2"/>
    <w:link w:val="a5"/>
    <w:uiPriority w:val="99"/>
  </w:style>
  <w:style w:type="character" w:customStyle="1" w:styleId="2Char0">
    <w:name w:val="نص أساسي 2 Char"/>
    <w:basedOn w:val="a2"/>
    <w:link w:val="22"/>
    <w:uiPriority w:val="99"/>
  </w:style>
  <w:style w:type="character" w:customStyle="1" w:styleId="3Char0">
    <w:name w:val="نص أساسي 3 Char"/>
    <w:basedOn w:val="a2"/>
    <w:link w:val="32"/>
    <w:uiPriority w:val="99"/>
    <w:rPr>
      <w:sz w:val="16"/>
      <w:szCs w:val="16"/>
    </w:rPr>
  </w:style>
  <w:style w:type="character" w:customStyle="1" w:styleId="Char2">
    <w:name w:val="نص ماكرو Char"/>
    <w:basedOn w:val="a2"/>
    <w:link w:val="ac"/>
    <w:uiPriority w:val="99"/>
    <w:qFormat/>
    <w:rPr>
      <w:rFonts w:ascii="Courier" w:hAnsi="Courier"/>
      <w:sz w:val="20"/>
      <w:szCs w:val="20"/>
    </w:rPr>
  </w:style>
  <w:style w:type="paragraph" w:styleId="afa">
    <w:name w:val="Quote"/>
    <w:basedOn w:val="a1"/>
    <w:next w:val="a1"/>
    <w:link w:val="Char5"/>
    <w:uiPriority w:val="29"/>
    <w:qFormat/>
    <w:rPr>
      <w:i/>
      <w:iCs/>
      <w:color w:val="000000" w:themeColor="text1"/>
    </w:rPr>
  </w:style>
  <w:style w:type="character" w:customStyle="1" w:styleId="Char5">
    <w:name w:val="اقتباس Char"/>
    <w:basedOn w:val="a2"/>
    <w:link w:val="afa"/>
    <w:uiPriority w:val="29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Char">
    <w:name w:val="عنوان 6 Char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Char">
    <w:name w:val="عنوان 7 Char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b">
    <w:name w:val="Intense Quote"/>
    <w:basedOn w:val="a1"/>
    <w:next w:val="a1"/>
    <w:link w:val="Char6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b"/>
    <w:uiPriority w:val="30"/>
    <w:qFormat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a2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a2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C7C932-1A47-4F2C-B141-EE19534B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pc</cp:lastModifiedBy>
  <cp:revision>2</cp:revision>
  <dcterms:created xsi:type="dcterms:W3CDTF">2025-11-03T11:53:00Z</dcterms:created>
  <dcterms:modified xsi:type="dcterms:W3CDTF">2025-11-03T11:53:00Z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DEAFB85598DF4D31AB5AB461D8196483_13</vt:lpwstr>
  </property>
</Properties>
</file>